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无花果栽培新技术</w:t>
      </w:r>
    </w:p>
    <w:p>
      <w:r>
        <w:rPr>
          <w:rFonts w:ascii="宋体" w:hAnsi="宋体" w:eastAsia="宋体"/>
          <w:sz w:val="24"/>
        </w:rPr>
        <w:t>江苏丘陵地区镇江农业科学研究所编著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江苏丘陵地区镇江农业科学研究所编著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本书出售、求购地址：https://www.jiaokey.com/book/detail/12299035.html</w:t>
      </w:r>
    </w:p>
    <w:p>
      <w:r>
        <w:t>更多相关图书推荐：https://www.jiaokey.com</w:t>
      </w:r>
    </w:p>
    <w:p>
      <w:r>
        <w:t>江苏丘陵地区镇江农业科学研究所编著 其他作品：https://www.jiaokey.com/tag/江苏丘陵地区镇江农业科学研究所编著.html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关键词搜索：https://www.jiaokey.com/tag/无花果栽培新技术.html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