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书名：苎麻生物技术研究进展</w:t>
      </w:r>
    </w:p>
    <w:p>
      <w:r>
        <w:t>作者：李宗道主编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总页数：327</w:t>
      </w:r>
    </w:p>
    <w:p>
      <w:r>
        <w:t>更多请访问教客网: www.jiaokey.com</w:t>
      </w:r>
    </w:p>
    <w:p>
      <w:r>
        <w:t>苎麻生物技术研究进展 评论地址：https://www.jiaokey.com/book/detail/12298978.html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