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书名：纪念吴耕民教授诞生一百周年论文集</w:t>
      </w:r>
    </w:p>
    <w:p>
      <w:r>
        <w:t>作者:张上隆主编</w:t>
      </w:r>
    </w:p>
    <w:p>
      <w:r>
        <w:t>出版社:北京：中国农业科技出版社</w:t>
      </w:r>
    </w:p>
    <w:p>
      <w:r>
        <w:t>出版日期：1995.04</w:t>
      </w:r>
    </w:p>
    <w:p>
      <w:r>
        <w:t>总页数：332</w:t>
      </w:r>
    </w:p>
    <w:p>
      <w:r>
        <w:t>更多请访问教客网:www.jiaokey.com</w:t>
      </w:r>
    </w:p>
    <w:p>
      <w:r>
        <w:t>纪念吴耕民教授诞生一百周年论文集评论地址：https://www.jiaokey.com/book/detail/12298905.html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