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中国现代化农业的雏形  北京市房山区窦店村经验</w:t>
      </w:r>
    </w:p>
    <w:p>
      <w:r>
        <w:rPr>
          <w:rFonts w:ascii="宋体" w:hAnsi="宋体" w:eastAsia="宋体"/>
          <w:sz w:val="24"/>
        </w:rPr>
        <w:t>徐柏园著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中国现代化农业的雏形  北京市房山区窦店村经验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徐柏园著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农村经济-经济发展(学科: 经验 地点: 北京) 经济发展-农村经济(学科: 经验 地点: 北京)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本书出售、求购地址：https://www.jiaokey.com/book/detail/12298860.html</w:t>
      </w:r>
    </w:p>
    <w:p>
      <w:r>
        <w:t>更多相关图书推荐：https://www.jiaokey.com</w:t>
      </w:r>
    </w:p>
    <w:p>
      <w:r>
        <w:t>徐柏园著 其他作品：https://www.jiaokey.com/tag/徐柏园著.html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关键词搜索：https://www.jiaokey.com/tag/农村经济-经济发展(学科: 经验 地点: 北京) 经济发展-农村经济(学科: 经验 地点: 北京).html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