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书名：奶牛健康养殖新技术</w:t>
      </w:r>
    </w:p>
    <w:p>
      <w:r>
        <w:t>作者：胡松庭，周安芳，尹旭升编著</w:t>
      </w:r>
    </w:p>
    <w:p>
      <w:r>
        <w:t>出版社：济南：山东科学技术出版社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奶牛健康养殖新技术 评论地址：https://www.jiaokey.com/book/detail/12298856.html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