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  桃病虫害防治技术</w:t>
      </w:r>
    </w:p>
    <w:p>
      <w:r>
        <w:t>作者：肖云丽主编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苹果  梨  桃病虫害防治技术 评论地址：https://www.jiaokey.com/book/detail/12298848.html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