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书名：水果套袋栽培新技术</w:t>
      </w:r>
    </w:p>
    <w:p>
      <w:r>
        <w:t>作者：王少敏，赵峰主编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水果套袋栽培新技术 评论地址：https://www.jiaokey.com/book/detail/12298824.html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