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书名：CIMMYT的小麦育种</w:t>
      </w:r>
    </w:p>
    <w:p>
      <w:r>
        <w:t>作者：S.拉加拉姆等；邹裕春等译</w:t>
      </w:r>
    </w:p>
    <w:p>
      <w:r>
        <w:t>出版社：成都：四川科学技术出版社</w:t>
      </w:r>
    </w:p>
    <w:p>
      <w:r>
        <w:t>出版日期：1994.05</w:t>
      </w:r>
    </w:p>
    <w:p>
      <w:r>
        <w:t>总页数：326</w:t>
      </w:r>
    </w:p>
    <w:p>
      <w:r>
        <w:t>更多请访问教客网: www.jiaokey.com</w:t>
      </w:r>
    </w:p>
    <w:p>
      <w:r>
        <w:t>CIMMYT的小麦育种 评论地址：https://www.jiaokey.com/book/detail/12298820.html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