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书名：湖南省马尾松飞播林综合经营技术</w:t>
      </w:r>
    </w:p>
    <w:p>
      <w:r>
        <w:t>作者:李志辉，柏方敏，陈晓萍等著</w:t>
      </w:r>
    </w:p>
    <w:p>
      <w:r>
        <w:t>出版社:长沙：国防科技大学出版社</w:t>
      </w:r>
    </w:p>
    <w:p>
      <w:r>
        <w:t>出版日期：2004.02</w:t>
      </w:r>
    </w:p>
    <w:p>
      <w:r>
        <w:t>总页数：146</w:t>
      </w:r>
    </w:p>
    <w:p>
      <w:r>
        <w:t>更多请访问教客网:www.jiaokey.com</w:t>
      </w:r>
    </w:p>
    <w:p>
      <w:r>
        <w:t>湖南省马尾松飞播林综合经营技术评论地址：https://www.jiaokey.com/book/detail/12298793.html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