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书名：硬果型番茄越夏栽培技术图说</w:t>
      </w:r>
    </w:p>
    <w:p>
      <w:r>
        <w:t>作者：丁军主编；于凤玲等编著</w:t>
      </w:r>
    </w:p>
    <w:p>
      <w:r>
        <w:t>出版社：北京:中国农业出版社,2005.06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硬果型番茄越夏栽培技术图说 评论地址：https://www.jiaokey.com/book/detail/12298787.html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