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</w:t>
      </w:r>
    </w:p>
    <w:p>
      <w:r>
        <w:t>作者：四川省人事厅组织编；魏自荣主编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总页数：280</w:t>
      </w:r>
    </w:p>
    <w:p>
      <w:r>
        <w:t>更多请访问教客网: www.jiaokey.com</w:t>
      </w:r>
    </w:p>
    <w:p>
      <w:r>
        <w:t>汽车维修工 评论地址：https://www.jiaokey.com/book/detail/12298736.html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