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市政与园林景观绿化工程设计施工图解全集</w:t>
      </w:r>
    </w:p>
    <w:p>
      <w:r>
        <w:rPr>
          <w:rFonts w:ascii="宋体" w:hAnsi="宋体" w:eastAsia="宋体"/>
          <w:sz w:val="24"/>
        </w:rPr>
        <w:t>程瑞昌主编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市政与园林景观绿化工程设计施工图解全集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本书出售、求购地址：https://www.jiaokey.com/book/detail/12298711.html</w:t>
      </w:r>
    </w:p>
    <w:p>
      <w:r>
        <w:t>更多相关图书推荐：https://www.jiaokey.com</w:t>
      </w:r>
    </w:p>
    <w:p>
      <w:r>
        <w:t>程瑞昌主编 其他作品：https://www.jiaokey.com/tag/程瑞昌主编.html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关键词搜索：https://www.jiaokey.com/tag/市政与园林景观绿化工程设计施工图解全集.html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