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城市社区党建工作100问</w:t>
      </w:r>
    </w:p>
    <w:p>
      <w:r>
        <w:rPr>
          <w:rFonts w:ascii="宋体" w:hAnsi="宋体" w:eastAsia="宋体"/>
          <w:sz w:val="24"/>
        </w:rPr>
        <w:t>田炳臣，郭灵计编著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城市社区党建工作100问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田炳臣，郭灵计编著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本书出售、求购地址：https://www.jiaokey.com/book/detail/12298684.html</w:t>
      </w:r>
    </w:p>
    <w:p>
      <w:r>
        <w:t>更多相关图书推荐：https://www.jiaokey.com</w:t>
      </w:r>
    </w:p>
    <w:p>
      <w:r>
        <w:t>田炳臣，郭灵计编著 其他作品：https://www.jiaokey.com/tag/田炳臣，郭灵计编著.html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关键词搜索：https://www.jiaokey.com/tag/城市社区党建工作100问.html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