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书名：清朝孚惠全书  中</w:t>
      </w:r>
    </w:p>
    <w:p>
      <w:r>
        <w:t>作者：（清）彭元瑞编</w:t>
      </w:r>
    </w:p>
    <w:p>
      <w:r>
        <w:t>出版社：北京:北京图书馆出版社,2005.03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清朝孚惠全书  中 评论地址：https://www.jiaokey.com/book/detail/12298663.html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