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辽宁小城镇发展概况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辽宁小城镇发展概况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本书出售、求购地址：https://www.jiaokey.com/book/detail/12298638.html</w:t>
      </w:r>
    </w:p>
    <w:p>
      <w:r>
        <w:t>更多相关图书推荐：https://www.jiaokey.com</w:t>
      </w:r>
    </w:p>
    <w:p>
      <w:r>
        <w:t>辽宁省统计局 出版图书：https://www.jiaokey.com/tag/辽宁省统计局.html</w:t>
      </w:r>
    </w:p>
    <w:p>
      <w:r>
        <w:t>关键词搜索：https://www.jiaokey.com/tag/辽宁小城镇发展概况.html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