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书名：书茵寻芳  辽宁人民出版社图书评论集</w:t>
      </w:r>
    </w:p>
    <w:p>
      <w:r>
        <w:t>作者：本社编</w:t>
      </w:r>
    </w:p>
    <w:p>
      <w:r>
        <w:t>出版社：沈阳:辽宁人民出版社,1991.01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书茵寻芳  辽宁人民出版社图书评论集 评论地址：https://www.jiaokey.com/book/detail/12298587.html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