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村民委员会选举工作手册</w:t>
      </w:r>
    </w:p>
    <w:p>
      <w:r>
        <w:rPr>
          <w:rFonts w:ascii="宋体" w:hAnsi="宋体" w:eastAsia="宋体"/>
          <w:sz w:val="24"/>
        </w:rPr>
        <w:t>辽宁省人大内务司法委员会，辽宁省民政厅编著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村民委员会选举工作手册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辽宁省人大内务司法委员会，辽宁省民政厅编著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本书出售、求购地址：https://www.jiaokey.com/book/detail/12298532.html</w:t>
      </w:r>
    </w:p>
    <w:p>
      <w:r>
        <w:t>更多相关图书推荐：https://www.jiaokey.com</w:t>
      </w:r>
    </w:p>
    <w:p>
      <w:r>
        <w:t>辽宁省人大内务司法委员会，辽宁省民政厅编著 其他作品：https://www.jiaokey.com/tag/辽宁省人大内务司法委员会，辽宁省民政厅编著.html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关键词搜索：https://www.jiaokey.com/tag/村民委员会选举工作手册.html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