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书名：辽宁省县以上领导干部理论考核论文选编</w:t>
      </w:r>
    </w:p>
    <w:p>
      <w:r>
        <w:t>作者：辽宁省委领导干部理论学习，考核工作领导小组办公室编</w:t>
      </w:r>
    </w:p>
    <w:p>
      <w:r>
        <w:t>出版社：沈阳：辽宁大学出版社</w:t>
      </w:r>
    </w:p>
    <w:p>
      <w:r>
        <w:t>出版日期：1998.09</w:t>
      </w:r>
    </w:p>
    <w:p>
      <w:r>
        <w:t>总页数：481</w:t>
      </w:r>
    </w:p>
    <w:p>
      <w:r>
        <w:t>更多请访问教客网: www.jiaokey.com</w:t>
      </w:r>
    </w:p>
    <w:p>
      <w:r>
        <w:t>辽宁省县以上领导干部理论考核论文选编 评论地址：https://www.jiaokey.com/book/detail/12298530.html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