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中国沈阳上榜企业排序  1995</w:t>
      </w:r>
    </w:p>
    <w:p>
      <w:r>
        <w:rPr>
          <w:rFonts w:ascii="宋体" w:hAnsi="宋体" w:eastAsia="宋体"/>
          <w:sz w:val="24"/>
        </w:rPr>
        <w:t>沈阳市企业评价协会《中国沈阳上榜企业排序》编辑委员会编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8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中国沈阳上榜企业排序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沈阳市企业评价协会《中国沈阳上榜企业排序》编辑委员会编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企业-概况-中国-沈阳-1995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本书出售、求购地址：https://www.jiaokey.com/book/detail/12298517.html</w:t>
      </w:r>
    </w:p>
    <w:p>
      <w:r>
        <w:t>更多相关图书推荐：https://www.jiaokey.com</w:t>
      </w:r>
    </w:p>
    <w:p>
      <w:r>
        <w:t>沈阳市企业评价协会《中国沈阳上榜企业排序》编辑委员会编 其他作品：https://www.jiaokey.com/tag/沈阳市企业评价协会《中国沈阳上榜企业排序》编辑委员会编.html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关键词搜索：https://www.jiaokey.com/tag/企业-概况-中国-沈阳-1995.html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