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战略机遇与跨越发展：2002年辽宁省情研究报告</w:t>
      </w:r>
    </w:p>
    <w:p>
      <w:r>
        <w:rPr>
          <w:rFonts w:ascii="宋体" w:hAnsi="宋体" w:eastAsia="宋体"/>
          <w:sz w:val="24"/>
        </w:rPr>
        <w:t>梁启东，潘天敏主编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战略机遇与跨越发展：2002年辽宁省情研究报告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梁启东，潘天敏主编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本书出售、求购地址：https://www.jiaokey.com/book/detail/12298503.html</w:t>
      </w:r>
    </w:p>
    <w:p>
      <w:r>
        <w:t>更多相关图书推荐：https://www.jiaokey.com</w:t>
      </w:r>
    </w:p>
    <w:p>
      <w:r>
        <w:t>梁启东，潘天敏主编 其他作品：https://www.jiaokey.com/tag/梁启东，潘天敏主编.html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关键词搜索：https://www.jiaokey.com/tag/战略机遇与跨越发展：2002年辽宁省情研究报告.html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