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书名：对外贸易的思考：辽宁对外贸易理论研讨论文集</w:t>
      </w:r>
    </w:p>
    <w:p>
      <w:r>
        <w:t>作者：王开春，于利人，阎福钧主编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总页数：317</w:t>
      </w:r>
    </w:p>
    <w:p>
      <w:r>
        <w:t>更多请访问教客网: www.jiaokey.com</w:t>
      </w:r>
    </w:p>
    <w:p>
      <w:r>
        <w:t>对外贸易的思考：辽宁对外贸易理论研讨论文集 评论地址：https://www.jiaokey.com/book/detail/12298465.html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