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书名：壮丽画卷  中国共产党在辽宁80年光辉历程图文纪实</w:t>
      </w:r>
    </w:p>
    <w:p>
      <w:r>
        <w:t>作者：陈文清主编；中共辽宁省委党史研究室编</w:t>
      </w:r>
    </w:p>
    <w:p>
      <w:r>
        <w:t>出版社：沈阳：辽宁画报出版社</w:t>
      </w:r>
    </w:p>
    <w:p>
      <w:r>
        <w:t>出版日期：2001.11</w:t>
      </w:r>
    </w:p>
    <w:p>
      <w:r>
        <w:t>总页数：195</w:t>
      </w:r>
    </w:p>
    <w:p>
      <w:r>
        <w:t>更多请访问教客网: www.jiaokey.com</w:t>
      </w:r>
    </w:p>
    <w:p>
      <w:r>
        <w:t>壮丽画卷  中国共产党在辽宁80年光辉历程图文纪实 评论地址：https://www.jiaokey.com/book/detail/12298446.html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