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沈阳经济区战略研究：振兴辽宁老工业基地重大举措  上</w:t>
      </w:r>
    </w:p>
    <w:p>
      <w:r>
        <w:rPr>
          <w:rFonts w:ascii="宋体" w:hAnsi="宋体" w:eastAsia="宋体"/>
          <w:sz w:val="24"/>
        </w:rPr>
        <w:t>朱绍毅，苏宏章，徐炳道主编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沈阳经济区战略研究：振兴辽宁老工业基地重大举措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朱绍毅，苏宏章，徐炳道主编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本书出售、求购地址：https://www.jiaokey.com/book/detail/12298441.html</w:t>
      </w:r>
    </w:p>
    <w:p>
      <w:r>
        <w:t>更多相关图书推荐：https://www.jiaokey.com</w:t>
      </w:r>
    </w:p>
    <w:p>
      <w:r>
        <w:t>朱绍毅，苏宏章，徐炳道主编 其他作品：https://www.jiaokey.com/tag/朱绍毅，苏宏章，徐炳道主编.html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关键词搜索：https://www.jiaokey.com/tag/沈阳经济区战略研究：振兴辽宁老工业基地重大举措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