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中国企业之光  1989年全国思想政治工作优秀企业、优秀个人事迹</w:t>
      </w:r>
    </w:p>
    <w:p>
      <w:r>
        <w:rPr>
          <w:rFonts w:ascii="宋体" w:hAnsi="宋体" w:eastAsia="宋体"/>
          <w:sz w:val="24"/>
        </w:rPr>
        <w:t>李传华主编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中国企业之光  1989年全国思想政治工作优秀企业、优秀个人事迹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企业管理-政治工作(学科: 经验 地点: 中国) 政治工作-企业管理(学科: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本书出售、求购地址：https://www.jiaokey.com/book/detail/12298420.html</w:t>
      </w:r>
    </w:p>
    <w:p>
      <w:r>
        <w:t>更多相关图书推荐：https://www.jiaokey.com</w:t>
      </w:r>
    </w:p>
    <w:p>
      <w:r>
        <w:t>李传华主编 其他作品：https://www.jiaokey.com/tag/李传华主编.html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关键词搜索：https://www.jiaokey.com/tag/企业管理-政治工作(学科: 经验 地点: 中国) 政治工作-企业管理(学科: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