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  辽河油田分公司持续快速发展</w:t>
      </w:r>
    </w:p>
    <w:p>
      <w:r>
        <w:t>作者：辽河油田分公司党群工作部编</w:t>
      </w:r>
    </w:p>
    <w:p>
      <w:r>
        <w:t>出版社：沈阳：沈阳出版社</w:t>
      </w:r>
    </w:p>
    <w:p>
      <w:r>
        <w:t>出版日期：2004.07</w:t>
      </w:r>
    </w:p>
    <w:p>
      <w:r>
        <w:t>总页数：457</w:t>
      </w:r>
    </w:p>
    <w:p>
      <w:r>
        <w:t>更多请访问教客网: www.jiaokey.com</w:t>
      </w:r>
    </w:p>
    <w:p>
      <w:r>
        <w:t>远航  辽河油田分公司持续快速发展 评论地址：https://www.jiaokey.com/book/detail/12298416.html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