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书名：忠诚实践“三个代表”的典范张德山</w:t>
      </w:r>
    </w:p>
    <w:p>
      <w:r>
        <w:t>作者：中共沈阳市纪律检查委员会，中共沈阳市委宣传部，中共沈阳市委组织部编</w:t>
      </w:r>
    </w:p>
    <w:p>
      <w:r>
        <w:t>出版社：沈阳：沈阳出版社</w:t>
      </w:r>
    </w:p>
    <w:p>
      <w:r>
        <w:t>出版日期：2002.03</w:t>
      </w:r>
    </w:p>
    <w:p>
      <w:r>
        <w:t>总页数：182</w:t>
      </w:r>
    </w:p>
    <w:p>
      <w:r>
        <w:t>更多请访问教客网: www.jiaokey.com</w:t>
      </w:r>
    </w:p>
    <w:p>
      <w:r>
        <w:t>忠诚实践“三个代表”的典范张德山 评论地址：https://www.jiaokey.com/book/detail/12298398.html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