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知识工程与创新</w:t>
      </w:r>
    </w:p>
    <w:p>
      <w:r>
        <w:rPr>
          <w:rFonts w:ascii="宋体" w:hAnsi="宋体" w:eastAsia="宋体"/>
          <w:sz w:val="24"/>
        </w:rPr>
        <w:t>施荣明，赵敏，孙聪著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知识工程与创新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施荣明，赵敏，孙聪著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本书出售、求购地址：https://www.jiaokey.com/book/detail/12298127.html</w:t>
      </w:r>
    </w:p>
    <w:p>
      <w:r>
        <w:t>更多相关图书推荐：https://www.jiaokey.com</w:t>
      </w:r>
    </w:p>
    <w:p>
      <w:r>
        <w:t>施荣明，赵敏，孙聪著 其他作品：https://www.jiaokey.com/tag/施荣明，赵敏，孙聪著.html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关键词搜索：https://www.jiaokey.com/tag/知识工程与创新.html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