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书名：种慈菇</w:t>
      </w:r>
    </w:p>
    <w:p>
      <w:r>
        <w:t>作者：吴耕民，吴光林撰</w:t>
      </w:r>
    </w:p>
    <w:p>
      <w:r>
        <w:t>出版社：上海中华书局,1950.01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种慈菇 评论地址：https://www.jiaokey.com/book/detail/12298112.html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