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乳牛平稳日粮手册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乳牛平稳日粮手册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行政院农业发展委员会，经济部农业局等印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本书出售、求购地址：https://www.jiaokey.com/book/detail/12298090.html</w:t>
      </w:r>
    </w:p>
    <w:p>
      <w:r>
        <w:t>更多相关图书推荐：https://www.jiaokey.com</w:t>
      </w:r>
    </w:p>
    <w:p>
      <w:r>
        <w:t>行政院农业发展委员会，经济部农业局等印 出版图书：https://www.jiaokey.com/tag/行政院农业发展委员会，经济部农业局等印.html</w:t>
      </w:r>
    </w:p>
    <w:p>
      <w:r>
        <w:t>关键词搜索：https://www.jiaokey.com/tag/乳牛平稳日粮手册.html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