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熏蒸防治害虫手册</w:t>
      </w:r>
    </w:p>
    <w:p>
      <w:r>
        <w:rPr>
          <w:rFonts w:ascii="宋体" w:hAnsi="宋体" w:eastAsia="宋体"/>
          <w:sz w:val="24"/>
        </w:rPr>
        <w:t>（意大利）门罗著；梁权等译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熏蒸防治害虫手册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（意大利）门罗著；梁权等译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本书出售、求购地址：https://www.jiaokey.com/book/detail/12298069.html</w:t>
      </w:r>
    </w:p>
    <w:p>
      <w:r>
        <w:t>更多相关图书推荐：https://www.jiaokey.com</w:t>
      </w:r>
    </w:p>
    <w:p>
      <w:r>
        <w:t>（意大利）门罗著；梁权等译 其他作品：https://www.jiaokey.com/tag/（意大利）门罗著；梁权等译.html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关键词搜索：https://www.jiaokey.com/tag/熏蒸防治害虫手册.html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