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晶体管收音机手册</w:t>
      </w:r>
    </w:p>
    <w:p>
      <w:r>
        <w:rPr>
          <w:rFonts w:ascii="宋体" w:hAnsi="宋体" w:eastAsia="宋体"/>
          <w:sz w:val="24"/>
        </w:rPr>
        <w:t>上海交通电工器材采购供应站编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上海交通电工器材采购供应站编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本书出售、求购地址：https://www.jiaokey.com/book/detail/12297998.html</w:t>
      </w:r>
    </w:p>
    <w:p>
      <w:r>
        <w:t>更多相关图书推荐：https://www.jiaokey.com</w:t>
      </w:r>
    </w:p>
    <w:p>
      <w:r>
        <w:t>上海交通电工器材采购供应站编 其他作品：https://www.jiaokey.com/tag/上海交通电工器材采购供应站编.html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关键词搜索：https://www.jiaokey.com/tag/晶体管收音机手册.html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