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浙江图书馆馆藏中国古农书目录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浙江图书馆馆藏中国古农书目录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本书出售、求购地址：https://www.jiaokey.com/book/detail/12297991.html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关键词搜索：https://www.jiaokey.com/tag/浙江图书馆馆藏中国古农书目录.html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