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鸡蛋的运输和储藏</w:t>
      </w:r>
    </w:p>
    <w:p>
      <w:r>
        <w:rPr>
          <w:rFonts w:ascii="宋体" w:hAnsi="宋体" w:eastAsia="宋体"/>
          <w:sz w:val="24"/>
        </w:rPr>
        <w:t>（苏）波特列茄也夫（М.А.Подлегаев）著；顾致祥译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鸡蛋的运输和储藏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（苏）波特列茄也夫（М.А.Подлегаев）著；顾致祥译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本书出售、求购地址：https://www.jiaokey.com/book/detail/12297935.html</w:t>
      </w:r>
    </w:p>
    <w:p>
      <w:r>
        <w:t>更多相关图书推荐：https://www.jiaokey.com</w:t>
      </w:r>
    </w:p>
    <w:p>
      <w:r>
        <w:t>（苏）波特列茄也夫（М.А.Подлегаев）著；顾致祥译 其他作品：https://www.jiaokey.com/tag/（苏）波特列茄也夫（М.А.Подлегаев）著；顾致祥译.html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关键词搜索：https://www.jiaokey.com/tag/鸡蛋的运输和储藏.html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