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跃进中几个水工结构的简易设计和施工</w:t>
      </w:r>
    </w:p>
    <w:p>
      <w:r>
        <w:rPr>
          <w:rFonts w:ascii="宋体" w:hAnsi="宋体" w:eastAsia="宋体"/>
          <w:sz w:val="24"/>
        </w:rPr>
        <w:t>吉林省水利厅，山东省水利厅等著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跃进中几个水工结构的简易设计和施工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吉林省水利厅，山东省水利厅等著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本书出售、求购地址：https://www.jiaokey.com/book/detail/12297931.html</w:t>
      </w:r>
    </w:p>
    <w:p>
      <w:r>
        <w:t>更多相关图书推荐：https://www.jiaokey.com</w:t>
      </w:r>
    </w:p>
    <w:p>
      <w:r>
        <w:t>吉林省水利厅，山东省水利厅等著 其他作品：https://www.jiaokey.com/tag/吉林省水利厅，山东省水利厅等著.html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关键词搜索：https://www.jiaokey.com/tag/跃进中几个水工结构的简易设计和施工.html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