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水稻生产技术</w:t>
      </w:r>
    </w:p>
    <w:p>
      <w:r>
        <w:rPr>
          <w:rFonts w:ascii="宋体" w:hAnsi="宋体" w:eastAsia="宋体"/>
          <w:sz w:val="24"/>
        </w:rPr>
        <w:t>黄冈地区革命委员会农业局编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黄冈地区革命委员会农业局编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本书出售、求购地址：https://www.jiaokey.com/book/detail/12297920.html</w:t>
      </w:r>
    </w:p>
    <w:p>
      <w:r>
        <w:t>更多相关图书推荐：https://www.jiaokey.com</w:t>
      </w:r>
    </w:p>
    <w:p>
      <w:r>
        <w:t>黄冈地区革命委员会农业局编 其他作品：https://www.jiaokey.com/tag/黄冈地区革命委员会农业局编.html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关键词搜索：https://www.jiaokey.com/tag/水稻生产技术.html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