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细毛羊业中的新成就  第2集</w:t>
      </w:r>
    </w:p>
    <w:p>
      <w:r>
        <w:rPr>
          <w:rFonts w:ascii="宋体" w:hAnsi="宋体" w:eastAsia="宋体"/>
          <w:sz w:val="24"/>
        </w:rPr>
        <w:t>（苏）李托夫钦科（Г.Р.Литовченко）著；汤逸人等译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细毛羊业中的新成就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（苏）李托夫钦科（Г.Р.Литовченко）著；汤逸人等译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本书出售、求购地址：https://www.jiaokey.com/book/detail/12297914.html</w:t>
      </w:r>
    </w:p>
    <w:p>
      <w:r>
        <w:t>更多相关图书推荐：https://www.jiaokey.com</w:t>
      </w:r>
    </w:p>
    <w:p>
      <w:r>
        <w:t>（苏）李托夫钦科（Г.Р.Литовченко）著；汤逸人等译 其他作品：https://www.jiaokey.com/tag/（苏）李托夫钦科（Г.Р.Литовченко）著；汤逸人等译.html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关键词搜索：https://www.jiaokey.com/tag/细毛羊业中的新成就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