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书名：向日葵油的综合精制</w:t>
      </w:r>
    </w:p>
    <w:p>
      <w:r>
        <w:t>作者：（苏）斯寇宾（А.И.Скипин）著；夏纪鼎译</w:t>
      </w:r>
    </w:p>
    <w:p>
      <w:r>
        <w:t>出版社：轻工业出版社</w:t>
      </w:r>
    </w:p>
    <w:p>
      <w:r>
        <w:t>出版日期：1955.12</w:t>
      </w:r>
    </w:p>
    <w:p>
      <w:r>
        <w:t>总页数：45</w:t>
      </w:r>
    </w:p>
    <w:p>
      <w:r>
        <w:t>更多请访问教客网: www.jiaokey.com</w:t>
      </w:r>
    </w:p>
    <w:p>
      <w:r>
        <w:t>向日葵油的综合精制 评论地址：https://www.jiaokey.com/book/detail/12297902.html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