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书名：血胞子虫病</w:t>
      </w:r>
    </w:p>
    <w:p>
      <w:r>
        <w:t>作者：张淑俭译</w:t>
      </w:r>
    </w:p>
    <w:p>
      <w:r>
        <w:t>出版社：畜牧兽医图书出版社,1956.12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血胞子虫病 评论地址：https://www.jiaokey.com/book/detail/12297889.html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