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书名：怎样把猪喂得又多又肥</w:t>
      </w:r>
    </w:p>
    <w:p>
      <w:r>
        <w:t>作者：重庆市农林水利局编</w:t>
      </w:r>
    </w:p>
    <w:p>
      <w:r>
        <w:t>出版社：重庆:重庆人民出版社,1959.10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怎样把猪喂得又多又肥 评论地址：https://www.jiaokey.com/book/detail/12297887.html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