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江西省宜春县间作稻改连作稻两季增产的经验</w:t>
      </w:r>
    </w:p>
    <w:p>
      <w:r>
        <w:rPr>
          <w:rFonts w:ascii="宋体" w:hAnsi="宋体" w:eastAsia="宋体"/>
          <w:sz w:val="24"/>
        </w:rPr>
        <w:t>江西省农业厅，宜春县农林局编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江西省宜春县间作稻改连作稻两季增产的经验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江西省农业厅，宜春县农林局编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本书出售、求购地址：https://www.jiaokey.com/book/detail/12297871.html</w:t>
      </w:r>
    </w:p>
    <w:p>
      <w:r>
        <w:t>更多相关图书推荐：https://www.jiaokey.com</w:t>
      </w:r>
    </w:p>
    <w:p>
      <w:r>
        <w:t>江西省农业厅，宜春县农林局编 其他作品：https://www.jiaokey.com/tag/江西省农业厅，宜春县农林局编.html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关键词搜索：https://www.jiaokey.com/tag/江西省宜春县间作稻改连作稻两季增产的经验.html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