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书名：最新移动电话维修技术精华  摩托罗拉篇</w:t>
      </w:r>
    </w:p>
    <w:p>
      <w:r>
        <w:t>作者：罗凡华编著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最新移动电话维修技术精华  摩托罗拉篇 评论地址：https://www.jiaokey.com/book/detail/12297828.html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