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小麦病害概要</w:t>
      </w:r>
    </w:p>
    <w:p>
      <w:r>
        <w:rPr>
          <w:rFonts w:ascii="宋体" w:hAnsi="宋体" w:eastAsia="宋体"/>
          <w:sz w:val="24"/>
        </w:rPr>
        <w:t>何家泌译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小麦病害概要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河南省植物保护学会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本书出售、求购地址：https://www.jiaokey.com/book/detail/12297816.html</w:t>
      </w:r>
    </w:p>
    <w:p>
      <w:r>
        <w:t>更多相关图书推荐：https://www.jiaokey.com</w:t>
      </w:r>
    </w:p>
    <w:p>
      <w:r>
        <w:t>何家泌译 其他作品：https://www.jiaokey.com/tag/何家泌译.html</w:t>
      </w:r>
    </w:p>
    <w:p>
      <w:r>
        <w:t>河南省植物保护学会 出版图书：https://www.jiaokey.com/tag/河南省植物保护学会.html</w:t>
      </w:r>
    </w:p>
    <w:p>
      <w:r>
        <w:t>关键词搜索：https://www.jiaokey.com/tag/小麦病害概要.html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