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水稻高产高效理论与新技术  第五届全国水稻高产理论与技术研讨会论文集</w:t>
      </w:r>
    </w:p>
    <w:p>
      <w:r>
        <w:rPr>
          <w:rFonts w:ascii="宋体" w:hAnsi="宋体" w:eastAsia="宋体"/>
          <w:sz w:val="24"/>
        </w:rPr>
        <w:t>黄仲青等主编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水稻高产高效理论与新技术  第五届全国水稻高产理论与技术研讨会论文集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本书出售、求购地址：https://www.jiaokey.com/book/detail/12297804.html</w:t>
      </w:r>
    </w:p>
    <w:p>
      <w:r>
        <w:t>更多相关图书推荐：https://www.jiaokey.com</w:t>
      </w:r>
    </w:p>
    <w:p>
      <w:r>
        <w:t>黄仲青等主编 其他作品：https://www.jiaokey.com/tag/黄仲青等主编.html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关键词搜索：https://www.jiaokey.com/tag/水稻高产高效理论与新技术  第五届全国水稻高产理论与技术研讨会论文集.html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