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书名：草菇及其栽培</w:t>
      </w:r>
    </w:p>
    <w:p>
      <w:r>
        <w:t>作者：张树庭，游中骥编著</w:t>
      </w:r>
    </w:p>
    <w:p>
      <w:r>
        <w:t>出版社：香港艺美国轶闻书公司出版</w:t>
      </w:r>
    </w:p>
    <w:p>
      <w:r>
        <w:t>出版日期：1978.05</w:t>
      </w:r>
    </w:p>
    <w:p>
      <w:r>
        <w:t>总页数：88</w:t>
      </w:r>
    </w:p>
    <w:p>
      <w:r>
        <w:t>更多请访问教客网: www.jiaokey.com</w:t>
      </w:r>
    </w:p>
    <w:p>
      <w:r>
        <w:t>草菇及其栽培 评论地址：https://www.jiaokey.com/book/detail/12297766.html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