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蔬菜管棚设施栽培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蔬菜管棚设施栽培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本书出售、求购地址：https://www.jiaokey.com/book/detail/12297684.html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关键词搜索：https://www.jiaokey.com/tag/蔬菜管棚设施栽培.html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