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新会计法实务全书  下</w:t>
      </w:r>
    </w:p>
    <w:p>
      <w:r>
        <w:rPr>
          <w:rFonts w:ascii="宋体" w:hAnsi="宋体" w:eastAsia="宋体"/>
          <w:sz w:val="24"/>
        </w:rPr>
        <w:t>全国人大法工委经济法室会计法起草组编写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新会计法实务全书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全国人大法工委经济法室会计法起草组编写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本书出售、求购地址：https://www.jiaokey.com/book/detail/12297664.html</w:t>
      </w:r>
    </w:p>
    <w:p>
      <w:r>
        <w:t>更多相关图书推荐：https://www.jiaokey.com</w:t>
      </w:r>
    </w:p>
    <w:p>
      <w:r>
        <w:t>全国人大法工委经济法室会计法起草组编写 其他作品：https://www.jiaokey.com/tag/全国人大法工委经济法室会计法起草组编写.html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关键词搜索：https://www.jiaokey.com/tag/新会计法实务全书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