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广府寻根  中国最大的一个移民族群探奥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广府寻根  中国最大的一个移民族群探奥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本书出售、求购地址：https://www.jiaokey.com/book/detail/12297575.html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关键词搜索：https://www.jiaokey.com/tag/广府寻根  中国最大的一个移民族群探奥.html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