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明清澳门与内地移民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明清澳门与内地移民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本书出售、求购地址：https://www.jiaokey.com/book/detail/12297574.html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关键词搜索：https://www.jiaokey.com/tag/明清澳门与内地移民.html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