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书名：广州城坊志</w:t>
      </w:r>
    </w:p>
    <w:p>
      <w:r>
        <w:t>作者：黄佛颐撰；钟文点校</w:t>
      </w:r>
    </w:p>
    <w:p>
      <w:r>
        <w:t>出版社：广州:暨南大学出版社,1994.12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广州城坊志 评论地址：https://www.jiaokey.com/book/detail/12297570.html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