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山西省主要农产品成本收益资料汇编  下</w:t>
      </w:r>
    </w:p>
    <w:p>
      <w:r>
        <w:rPr>
          <w:rFonts w:ascii="宋体" w:hAnsi="宋体" w:eastAsia="宋体"/>
          <w:sz w:val="24"/>
        </w:rPr>
        <w:t>李福龙主编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山西省主要农产品成本收益资料汇编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本书出售、求购地址：https://www.jiaokey.com/book/detail/12297481.html</w:t>
      </w:r>
    </w:p>
    <w:p>
      <w:r>
        <w:t>更多相关图书推荐：https://www.jiaokey.com</w:t>
      </w:r>
    </w:p>
    <w:p>
      <w:r>
        <w:t>李福龙主编 其他作品：https://www.jiaokey.com/tag/李福龙主编.html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关键词搜索：https://www.jiaokey.com/tag/山西省主要农产品成本收益资料汇编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